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bCs/>
          <w:sz w:val="28"/>
          <w:szCs w:val="28"/>
          <w:lang w:val="en-US"/>
        </w:rPr>
      </w:pPr>
      <w:r>
        <w:rPr>
          <w:rFonts w:hint="default" w:ascii="Times New Roman" w:hAnsi="Times New Roman"/>
          <w:b/>
          <w:bCs/>
          <w:sz w:val="28"/>
          <w:szCs w:val="28"/>
          <w:lang w:val="en-US"/>
        </w:rPr>
        <w:t>ECOBOT</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'Who lives in a pineapple under sea..., absorbent and yellow and porous is he; sponge bob square pants'. These are the wordings of my most loved cartoon series. Those lines rings a bell a million times in my mind each time I watch the series. So, I ask my father: what do sponges really do? 'Sponges are the natural agents for cleaning the sea bed. They turn decomposing materials into their food and for other sea creatures. He replied. </w:t>
      </w:r>
    </w:p>
    <w:p>
      <w:pPr>
        <w:rPr>
          <w:rFonts w:hint="default" w:ascii="Times New Roman" w:hAnsi="Times New Roman"/>
          <w:b w:val="0"/>
          <w:bCs w:val="0"/>
          <w:sz w:val="28"/>
          <w:szCs w:val="28"/>
          <w:lang w:val="en-US"/>
        </w:rPr>
      </w:pP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During one of my basic science classes, my teacher also told me that the earth is in danger of being destroyed due to global warming. And this is as a result of our activities and the neglect of man to take care of the earth that nature has endowed us with. She said there are evil agent released into the atmosphere called green house gases, chief of which is carbondioxide(CO2). Which accounts to about eighty percent (80%) of the green house gases. I was also taught that carbondioxide is breathed in by plants while they give us oxygen.  We were told to plant more trees while cutting down less trees. I became curious then I thought of what I can do differently to save the earth. </w:t>
      </w:r>
    </w:p>
    <w:p>
      <w:pPr>
        <w:rPr>
          <w:rFonts w:hint="default" w:ascii="Times New Roman" w:hAnsi="Times New Roman"/>
          <w:b w:val="0"/>
          <w:bCs w:val="0"/>
          <w:sz w:val="28"/>
          <w:szCs w:val="28"/>
          <w:lang w:val="en-US"/>
        </w:rPr>
      </w:pP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If plants can absorb and utilize this dangerous enemy and reward us with something good then, there lies the solution to saving the earth, I thought. Yet it appears planting of trees is not enough. I started to seek for technological solutions. I found something called 'The carbon capture and storage (CCS) according to the Intergovernmental Panel on Climate Change (IPCC), highlighting that if we are to achieve the ambitions of the Paris Agreement and limit future temperature increases to 1.5°C (2.7°F), we must do more than just increasing efforts to reduce emissions – we also need to deploy technologies to remove CO2 from the atmosphere. CCS is one of these technologies and can therefore play an important role in tackling global warming. In a similar vein, Carbon Capture Utilisation or Usage(CCUS)  is a better solution to this scary monster threatening to destroy the earth. This brings up the idea  that, instead of storing CO2 away deep underground in geological formations, it could be re-used in industrial processes by converting it into, for example, plastics, concrete or biofuel which can ameliorate the energy shortage in my country </w:t>
      </w:r>
    </w:p>
    <w:p>
      <w:pPr>
        <w:rPr>
          <w:rFonts w:hint="default" w:ascii="Times New Roman" w:hAnsi="Times New Roman"/>
          <w:b w:val="0"/>
          <w:bCs w:val="0"/>
          <w:sz w:val="28"/>
          <w:szCs w:val="28"/>
          <w:lang w:val="en-US"/>
        </w:rPr>
      </w:pP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This further provokes my critical thinking until I came across biochar. </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Biochar like sponge bob! The spongy-like carbon made by pyrolysis that can be used to capture, soak up and store carbondioxide for centuries and kept underground. Wow!</w:t>
      </w:r>
    </w:p>
    <w:p>
      <w:pPr>
        <w:rPr>
          <w:rFonts w:hint="default" w:ascii="Times New Roman" w:hAnsi="Times New Roman"/>
          <w:b w:val="0"/>
          <w:bCs w:val="0"/>
          <w:sz w:val="28"/>
          <w:szCs w:val="28"/>
          <w:lang w:val="en-US"/>
        </w:rPr>
      </w:pP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 Therefore, if I were to invent something it will be to create an ECOBOT, a device or a plant or something which can convert massive amounts of biomass into biochar and convert the biochar further into usable energy source for industrial purposes, domestic uses in our homes and for massive agricultural activities which will improve our environment and the livelihood of man across the entire planet earth.</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Thank you</w:t>
      </w:r>
    </w:p>
    <w:p>
      <w:pPr>
        <w:rPr>
          <w:rFonts w:hint="default" w:ascii="Times New Roman" w:hAnsi="Times New Roman"/>
          <w:b w:val="0"/>
          <w:bCs w:val="0"/>
          <w:sz w:val="28"/>
          <w:szCs w:val="28"/>
          <w:lang w:val="en-US"/>
        </w:rPr>
      </w:pP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Joel Ekene Ukpe</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Jss2 </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Surestart Private School Kubwa</w:t>
      </w:r>
    </w:p>
    <w:p>
      <w:pPr>
        <w:rPr>
          <w:rFonts w:hint="default" w:ascii="Times New Roman" w:hAnsi="Times New Roman"/>
          <w:b w:val="0"/>
          <w:bCs w:val="0"/>
          <w:sz w:val="28"/>
          <w:szCs w:val="28"/>
          <w:lang w:val="en-US"/>
        </w:rPr>
      </w:pPr>
      <w:r>
        <w:rPr>
          <w:rFonts w:hint="default" w:ascii="Times New Roman" w:hAnsi="Times New Roman"/>
          <w:b w:val="0"/>
          <w:bCs w:val="0"/>
          <w:sz w:val="28"/>
          <w:szCs w:val="28"/>
          <w:lang w:val="en-US"/>
        </w:rPr>
        <w:t>Abuja</w:t>
      </w:r>
    </w:p>
    <w:p>
      <w:pPr>
        <w:tabs>
          <w:tab w:val="left" w:pos="800"/>
        </w:tabs>
        <w:rPr>
          <w:rFonts w:hint="default" w:ascii="Times New Roman" w:hAnsi="Times New Roman"/>
          <w:b w:val="0"/>
          <w:bCs w:val="0"/>
          <w:sz w:val="28"/>
          <w:szCs w:val="28"/>
          <w:lang w:val="en-US"/>
        </w:rPr>
      </w:pPr>
      <w:bookmarkStart w:id="0" w:name="_GoBack"/>
    </w:p>
    <w:bookmarkEnd w:id="0"/>
    <w:sectPr>
      <w:pgSz w:w="11906" w:h="16838"/>
      <w:pgMar w:top="1440" w:right="1800" w:bottom="1598"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59F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0AC59F6"/>
    <w:rsid w:val="334D4743"/>
    <w:rsid w:val="38622842"/>
    <w:rsid w:val="4DE03185"/>
    <w:rsid w:val="588F3CA9"/>
    <w:rsid w:val="7899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2024-07-07T01:36:00Z</dcterms:created>
  <dc:creator>Nnodim Ella</dc:creator>
  <cp:lastModifiedBy>Nnodim Ella</cp:lastModifiedBy>
  <dcterms:modified xsi:type="dcterms:W3CDTF">2024-07-07T03:51:07Z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6CCDE83EFC05405C943D0AA916C77032</vt:lpwstr>
  </property>
</Properties>
</file>